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海上丝绸之路经济带绿色物流效率研究</w:t>
      </w:r>
    </w:p>
    <w:p>
      <w:r>
        <w:rPr>
          <w:rFonts w:ascii="宋体" w:hAnsi="宋体" w:eastAsia="宋体"/>
          <w:sz w:val="24"/>
        </w:rPr>
        <w:t>陈宾著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海上丝绸之路经济带绿色物流效率研究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978-7-5162-3205-7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了客观了解海上丝绸之路经济带（南向）五省（市）的绿色物流发展水平，本书选取海上丝绸之路经济带（南向）五省（市）为研究对象，系统分析其绿色物流发展现状，在此基础上围绕物流业、新型城镇化、生态环境三大系统运用熵权法、耦合协调模型及探索性空间数...</w:t>
      </w:r>
    </w:p>
    <w:p/>
    <w:p>
      <w:r>
        <w:t>本书出售、求购地址：https://www.jiaokey.com/book/detail/15345143.html</w:t>
      </w:r>
    </w:p>
    <w:p>
      <w:r>
        <w:t>更多相关图书推荐：https://www.jiaokey.com</w:t>
      </w:r>
    </w:p>
    <w:p>
      <w:r>
        <w:t>陈宾著 其他作品：https://www.jiaokey.com/tag/陈宾著.html</w:t>
      </w:r>
    </w:p>
    <w:p>
      <w:r>
        <w:t>关键词搜索：https://www.jiaokey.com/tag/海上丝绸之路经济带绿色物流效率研究.html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