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数字化电能计量装置校验</w:t>
      </w:r>
    </w:p>
    <w:p>
      <w:r>
        <w:rPr>
          <w:rFonts w:ascii="宋体" w:hAnsi="宋体" w:eastAsia="宋体"/>
          <w:sz w:val="24"/>
        </w:rPr>
        <w:t>国网浙江省电力有限公司组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数字化电能计量装置校验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9787519866075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电数量的测量及仪表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数字化电能计量技术由电子式互感器（或变换成数字量输出的互感器）、合并单元和数字化电能表组成。与传统的电能计量方式不同，数字化计量尚未建设量值传递体系。经过多年发展，逐步发布了一系列关于电子式互感器、合并单元和数字化电能表的国家、行业和企业规范，为量值传递和溯源工作的开展建立了相关标准。本教材内容主要包括数字化电能计量装置，电子式互感器和数字化电能表，电子式互感器、合并单元和数字化电能表的检验方法和实例。根据现行的国家、行业关于合并单元、电子式互感器和数字化电能表校验，并参考相关企业规范编写该培训教材。本书主要是作为国家电网有限公司检定检测人员培训用书，也可以作为计量专业教学用书。</w:t>
      </w:r>
    </w:p>
    <w:p/>
    <w:p>
      <w:r>
        <w:t>本书出售、求购地址：https://www.jiaokey.com/book/detail/15344766.html</w:t>
      </w:r>
    </w:p>
    <w:p>
      <w:r>
        <w:t>更多电数量的测量及仪表图书推荐：https://www.jiaokey.com</w:t>
      </w:r>
    </w:p>
    <w:p>
      <w:r>
        <w:t>国网浙江省电力有限公司组 其他作品：https://www.jiaokey.com/tag/国网浙江省电力有限公司组.html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关键词搜索：https://www.jiaokey.com/tag/数字化电能计量装置校验.html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