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飞行器质量与可靠性专业系列教材 机械可靠性基础及设计分析与应用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飞行器质量与可靠性专业系列教材 机械可靠性基础及设计分析与应用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978-7-5124-4121-7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围绕机械产品可靠性基础及设计分析与应用的主题，全面系统地介绍了机械产品可靠性相关原理，分析方法及应用。全书共分10章，第1章绪论主要综述了本书核心内容-应力强度干涉模型和概率设计，机械随机优化设计的起源、发展和现状及机械产品全寿命保证计...</w:t>
      </w:r>
    </w:p>
    <w:p/>
    <w:p>
      <w:r>
        <w:t>本书出售、求购地址：https://www.jiaokey.com/book/detail/15344727.html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关键词搜索：https://www.jiaokey.com/tag/飞行器质量与可靠性专业系列教材 机械可靠性基础及设计分析与应用.html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