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科技前沿普及丛书  星空浩瀚北斗璀璨  北斗导航系统的前世今生</w:t>
      </w:r>
    </w:p>
    <w:p>
      <w:r>
        <w:rPr>
          <w:rFonts w:ascii="宋体" w:hAnsi="宋体" w:eastAsia="宋体"/>
          <w:sz w:val="24"/>
        </w:rPr>
        <w:t>王卫红,武锋强,王继业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科技前沿普及丛书  星空浩瀚北斗璀璨  北斗导航系统的前世今生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王卫红,武锋强,王继业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9787564391874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卫星大地测量与空间大地测量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重点介绍北斗导航系统的建设意义、发展历程、广泛应用和相关科技创新活动。全书分为四篇：第一篇《从“南”到“北”跨越千年》介绍定位与导航的含义、动物界的导航、我国古代的导航技术、近现代定位导航技术、北斗卫星定位、导航和授时原理等。第二篇《亮如灯塔耀如北斗》介绍我国历经“灯塔一号”计划、北斗卫星导航实验系统（北斗一号）到北斗二号、北斗三号，如何步伐稳健地实现了“先试验后建设”“先国内后周边”“先区域后全球”的发展思路和一代又一代科学家突破技术壁垒、坚持自主创新的艰难历程。第三篇《服务全球赋能未来》结合丰富的实例，介绍了：北斗导航卫星信号如何做到覆盖全球；在高精度的定位导航授时服务之外，如何提供短报文通信、国际搜救、星基增强、地基增强、精密单点定位服务，真正做到不仅服务中国，而且服务全球，为人类命运共同体的美好未来赋能。第四篇《梦在前方路在脚下》则介绍了在国内已经具有相当大的影响力并进入教育部《2022－2025学年面向中小学生的全国性竞赛活动名单》的“北斗杯”全国青少年空天科技体验与创新大赛，鼓励读者积极参与。</w:t>
      </w:r>
    </w:p>
    <w:p/>
    <w:p>
      <w:r>
        <w:t>本书出售、求购地址：https://www.jiaokey.com/book/detail/15344630.html</w:t>
      </w:r>
    </w:p>
    <w:p>
      <w:r>
        <w:t>更多卫星大地测量与空间大地测量图书推荐：https://www.jiaokey.com</w:t>
      </w:r>
    </w:p>
    <w:p>
      <w:r>
        <w:t>王卫红,武锋强,王继业 其他作品：https://www.jiaokey.com/tag/王卫红,武锋强,王继业.html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关键词搜索：https://www.jiaokey.com/tag/科技前沿普及丛书  星空浩瀚北斗璀璨  北斗导航系统的前世今生.html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