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书名：猛犸译丛  不知情大街</w:t>
      </w:r>
    </w:p>
    <w:p>
      <w:r>
        <w:t>作者：（俄罗斯）西吉茨蒙德·科尔扎诺夫斯基著；王一笑，冯冬译</w:t>
      </w:r>
    </w:p>
    <w:p>
      <w:r>
        <w:t>出版社：南宁：广西科学技术出版社</w:t>
      </w:r>
    </w:p>
    <w:p>
      <w:r>
        <w:t>出版日期：2023.09</w:t>
      </w:r>
    </w:p>
    <w:p>
      <w:r>
        <w:t>总页数：184</w:t>
      </w:r>
    </w:p>
    <w:p>
      <w:r>
        <w:t>更多请访问教客网: www.jiaokey.com</w:t>
      </w:r>
    </w:p>
    <w:p>
      <w:r>
        <w:t>猛犸译丛  不知情大街 评论地址：https://www.jiaokey.com/book/detail/15344249.html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