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光子微结构的设计制备与表征研究</w:t>
      </w:r>
    </w:p>
    <w:p>
      <w:r>
        <w:rPr>
          <w:rFonts w:ascii="宋体" w:hAnsi="宋体" w:eastAsia="宋体"/>
          <w:sz w:val="24"/>
        </w:rPr>
        <w:t>靳文涛，宋萌著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光子微结构的设计制备与表征研究</w:t>
            </w:r>
          </w:p>
        </w:tc>
      </w:tr>
      <w:tr>
        <w:tc>
          <w:tcPr>
            <w:tcW w:type="dxa" w:w="4320"/>
          </w:tcPr>
          <w:p>
            <w:r>
              <w:t>作者</w:t>
            </w:r>
          </w:p>
        </w:tc>
        <w:tc>
          <w:tcPr>
            <w:tcW w:type="dxa" w:w="4320"/>
          </w:tcPr>
          <w:p>
            <w:r>
              <w:t>靳文涛，宋萌著</w:t>
            </w:r>
          </w:p>
        </w:tc>
      </w:tr>
      <w:tr>
        <w:tc>
          <w:tcPr>
            <w:tcW w:type="dxa" w:w="4320"/>
          </w:tcPr>
          <w:p>
            <w:r>
              <w:t>出版社</w:t>
            </w:r>
          </w:p>
        </w:tc>
        <w:tc>
          <w:tcPr>
            <w:tcW w:type="dxa" w:w="4320"/>
          </w:tcPr>
          <w:p>
            <w:r/>
          </w:p>
        </w:tc>
      </w:tr>
      <w:tr>
        <w:tc>
          <w:tcPr>
            <w:tcW w:type="dxa" w:w="4320"/>
          </w:tcPr>
          <w:p>
            <w:r>
              <w:t>ISBN</w:t>
            </w:r>
          </w:p>
        </w:tc>
        <w:tc>
          <w:tcPr>
            <w:tcW w:type="dxa" w:w="4320"/>
          </w:tcPr>
          <w:p>
            <w:r>
              <w:t>978-7-5768-0446-1</w:t>
            </w:r>
          </w:p>
        </w:tc>
      </w:tr>
      <w:tr>
        <w:tc>
          <w:tcPr>
            <w:tcW w:type="dxa" w:w="4320"/>
          </w:tcPr>
          <w:p>
            <w:r>
              <w:t>出版日期</w:t>
            </w:r>
          </w:p>
        </w:tc>
        <w:tc>
          <w:tcPr>
            <w:tcW w:type="dxa" w:w="4320"/>
          </w:tcPr>
          <w:p>
            <w:r>
              <w:t>2023-08-01</w:t>
            </w:r>
          </w:p>
        </w:tc>
      </w:tr>
      <w:tr>
        <w:tc>
          <w:tcPr>
            <w:tcW w:type="dxa" w:w="4320"/>
          </w:tcPr>
          <w:p>
            <w:r>
              <w:t>页数</w:t>
            </w:r>
          </w:p>
        </w:tc>
        <w:tc>
          <w:tcPr>
            <w:tcW w:type="dxa" w:w="4320"/>
          </w:tcPr>
          <w:p>
            <w:r>
              <w:t>141</w:t>
            </w:r>
          </w:p>
        </w:tc>
      </w:tr>
      <w:tr>
        <w:tc>
          <w:tcPr>
            <w:tcW w:type="dxa" w:w="4320"/>
          </w:tcPr>
          <w:p>
            <w:r>
              <w:t>价格</w:t>
            </w:r>
          </w:p>
        </w:tc>
        <w:tc>
          <w:tcPr>
            <w:tcW w:type="dxa" w:w="4320"/>
          </w:tcPr>
          <w:p>
            <w:r>
              <w:t>80.00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共分七章，其中第1章较为详细地介绍了光子微结构的基本概念和研究现状；第2章介绍了光感应技术的理论基础以及光折变铌酸锂晶体的基本性质；第3章介绍了以多针孔板法为基础的光折变准晶光子微结构的制备与表征；第4章介绍了提高光折变光子微结构制备效率的部分实验方法；第5章介绍了复杂类型光折变光子微结构的实验制备与表征；第6章介绍了光折变光子微结构的布拉格光学特性分析；第7章是总结与展望。</w:t>
      </w:r>
    </w:p>
    <w:p/>
    <w:p>
      <w:r>
        <w:t>本书出售、求购地址：https://www.jiaokey.com/book/detail/15343464.html</w:t>
      </w:r>
    </w:p>
    <w:p>
      <w:r>
        <w:t>更多相关图书推荐：https://www.jiaokey.com</w:t>
      </w:r>
    </w:p>
    <w:p>
      <w:r>
        <w:t>靳文涛，宋萌著 其他作品：https://www.jiaokey.com/tag/靳文涛，宋萌著.html</w:t>
      </w:r>
    </w:p>
    <w:p>
      <w:r>
        <w:t>关键词搜索：https://www.jiaokey.com/tag/光子微结构的设计制备与表征研究.html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