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思想与社会 社会学总论</w:t>
      </w:r>
    </w:p>
    <w:p>
      <w:r>
        <w:rPr>
          <w:rFonts w:ascii="宋体" w:hAnsi="宋体" w:eastAsia="宋体"/>
          <w:sz w:val="24"/>
        </w:rPr>
        <w:t>[意]维尔弗雷多·帕累托著；曾衍桃导读注释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思想与社会 社会学总论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[意]维尔弗雷多·帕累托著；曾衍桃导读注释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978-7-5327-9046-3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218.00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《思想与社会：社会学总论》原有名为TrattatodiSociologicaGenerale，由意大利社会学家、经济学家维尔弗雷多·帕累托（VilfredoPareto，1848—1923）于1916年出版，英译版最初于1935年由帕累托基...</w:t>
      </w:r>
    </w:p>
    <w:p/>
    <w:p>
      <w:r>
        <w:t>本书出售、求购地址：https://www.jiaokey.com/book/detail/15342842.html</w:t>
      </w:r>
    </w:p>
    <w:p>
      <w:r>
        <w:t>更多相关图书推荐：https://www.jiaokey.com</w:t>
      </w:r>
    </w:p>
    <w:p>
      <w:r>
        <w:t>[意]维尔弗雷多·帕累托著；曾衍桃导读注释 其他作品：https://www.jiaokey.com/tag/[意]维尔弗雷多·帕累托著；曾衍桃导读注释.html</w:t>
      </w:r>
    </w:p>
    <w:p>
      <w:r>
        <w:t>关键词搜索：https://www.jiaokey.com/tag/思想与社会 社会学总论.html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