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逃离险境 穿越迷雾谷</w:t>
      </w:r>
    </w:p>
    <w:p>
      <w:r>
        <w:rPr>
          <w:rFonts w:ascii="宋体" w:hAnsi="宋体" w:eastAsia="宋体"/>
          <w:sz w:val="24"/>
        </w:rPr>
        <w:t>姜永育著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逃离险境 穿越迷雾谷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978-7-5379-8892-6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暑假，姜小丫和姜小虎跟随老爸到云雾山观光旅游，在游玩的过程中，他们不慎和老爸走散了，误入了有迷魂氹之称的后山。姐弟俩不幸遭遇大雨和山体滑坡，被迫夜宿山洞，并在弥天的大雾中四处寻找出路。在经历了一系列惊心动魄的险情后，他们在一个采药老人帮助下终于走出了迷魂氹。之后，他们来到了一个被工厂废气严重污染的小镇，在这里，秸杆烟雾、灰霾等四处弥漫，为了制止污染，他们同黑心厂主斗智斗勇……</w:t>
      </w:r>
    </w:p>
    <w:p/>
    <w:p>
      <w:r>
        <w:t>本书出售、求购地址：https://www.jiaokey.com/book/detail/15342766.html</w:t>
      </w:r>
    </w:p>
    <w:p>
      <w:r>
        <w:t>更多相关图书推荐：https://www.jiaokey.com</w:t>
      </w:r>
    </w:p>
    <w:p>
      <w:r>
        <w:t>姜永育著 其他作品：https://www.jiaokey.com/tag/姜永育著.html</w:t>
      </w:r>
    </w:p>
    <w:p>
      <w:r>
        <w:t>关键词搜索：https://www.jiaokey.com/tag/逃离险境 穿越迷雾谷.html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