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21世纪资本主义研究经典  欲望资本主义  5  不确定性的挑战与经济危机的本质</w:t>
      </w:r>
    </w:p>
    <w:p>
      <w:r>
        <w:rPr>
          <w:rFonts w:ascii="宋体" w:hAnsi="宋体" w:eastAsia="宋体"/>
          <w:sz w:val="24"/>
        </w:rPr>
        <w:t>丸山俊一,日本NHK欲望资本主义制作组,袁志海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21世纪资本主义研究经典  欲望资本主义  5  不确定性的挑战与经济危机的本质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丸山俊一,日本NHK欲望资本主义制作组,袁志海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9787213111181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资本主义经济-研究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资本主义社会生产方式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源于日本NHK的同名纪录片，主要内容由经济学家、社会学家、历史学家的对谈组成，讨论议题包括资本主义社会的方方面面。为了保证书籍的完整性，特别增加了在纪录片中未播出的部分内容。本书为第5册。在本册中，诺贝尔经济学奖得主斯蒂格利茨以比较中立偏左派的角度，揭示了资本主义的欲望对世界的反作用，并用马克思主义对其进行了批判。而著名历史学家弗格森则从资本主义的主要矛盾入手，解释资本主义的最“本质的问题”是引起一切危机的核心所在。</w:t>
      </w:r>
    </w:p>
    <w:p/>
    <w:p>
      <w:r>
        <w:t>本书出售、求购地址：https://www.jiaokey.com/book/detail/15342732.html</w:t>
      </w:r>
    </w:p>
    <w:p>
      <w:r>
        <w:t>更多资本主义社会生产方式图书推荐：https://www.jiaokey.com</w:t>
      </w:r>
    </w:p>
    <w:p>
      <w:r>
        <w:t>丸山俊一,日本NHK欲望资本主义制作组,袁志海 其他作品：https://www.jiaokey.com/tag/丸山俊一,日本NHK欲望资本主义制作组,袁志海.html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关键词搜索：https://www.jiaokey.com/tag/资本主义经济-研究.html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