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爱的饥渴</w:t>
      </w:r>
    </w:p>
    <w:p>
      <w:r>
        <w:rPr>
          <w:rFonts w:ascii="宋体" w:hAnsi="宋体" w:eastAsia="宋体"/>
          <w:sz w:val="24"/>
        </w:rPr>
        <w:t>（日）三岛由纪夫（MISHIMA YUKIO）著；兰立亮译者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爱的饥渴</w:t>
            </w:r>
          </w:p>
        </w:tc>
      </w:tr>
      <w:tr>
        <w:tc>
          <w:tcPr>
            <w:tcW w:type="dxa" w:w="4320"/>
          </w:tcPr>
          <w:p>
            <w:r>
              <w:t>作者</w:t>
            </w:r>
          </w:p>
        </w:tc>
        <w:tc>
          <w:tcPr>
            <w:tcW w:type="dxa" w:w="4320"/>
          </w:tcPr>
          <w:p>
            <w:r>
              <w:t>（日）三岛由纪夫（MISHIMA YUKIO）著；兰立亮译者</w:t>
            </w:r>
          </w:p>
        </w:tc>
      </w:tr>
      <w:tr>
        <w:tc>
          <w:tcPr>
            <w:tcW w:type="dxa" w:w="4320"/>
          </w:tcPr>
          <w:p>
            <w:r>
              <w:t>出版社</w:t>
            </w:r>
          </w:p>
        </w:tc>
        <w:tc>
          <w:tcPr>
            <w:tcW w:type="dxa" w:w="4320"/>
          </w:tcPr>
          <w:p>
            <w:r/>
          </w:p>
        </w:tc>
      </w:tr>
      <w:tr>
        <w:tc>
          <w:tcPr>
            <w:tcW w:type="dxa" w:w="4320"/>
          </w:tcPr>
          <w:p>
            <w:r>
              <w:t>ISBN</w:t>
            </w:r>
          </w:p>
        </w:tc>
        <w:tc>
          <w:tcPr>
            <w:tcW w:type="dxa" w:w="4320"/>
          </w:tcPr>
          <w:p>
            <w:r>
              <w:t>978-7-5327-9210-8</w:t>
            </w:r>
          </w:p>
        </w:tc>
      </w:tr>
      <w:tr>
        <w:tc>
          <w:tcPr>
            <w:tcW w:type="dxa" w:w="4320"/>
          </w:tcPr>
          <w:p>
            <w:r>
              <w:t>出版日期</w:t>
            </w:r>
          </w:p>
        </w:tc>
        <w:tc>
          <w:tcPr>
            <w:tcW w:type="dxa" w:w="4320"/>
          </w:tcPr>
          <w:p>
            <w:r>
              <w:t>2023-04-01</w:t>
            </w:r>
          </w:p>
        </w:tc>
      </w:tr>
      <w:tr>
        <w:tc>
          <w:tcPr>
            <w:tcW w:type="dxa" w:w="4320"/>
          </w:tcPr>
          <w:p>
            <w:r>
              <w:t>页数</w:t>
            </w:r>
          </w:p>
        </w:tc>
        <w:tc>
          <w:tcPr>
            <w:tcW w:type="dxa" w:w="4320"/>
          </w:tcPr>
          <w:p>
            <w:r>
              <w:t>179</w:t>
            </w:r>
          </w:p>
        </w:tc>
      </w:tr>
      <w:tr>
        <w:tc>
          <w:tcPr>
            <w:tcW w:type="dxa" w:w="4320"/>
          </w:tcPr>
          <w:p>
            <w:r>
              <w:t>价格</w:t>
            </w:r>
          </w:p>
        </w:tc>
        <w:tc>
          <w:tcPr>
            <w:tcW w:type="dxa" w:w="4320"/>
          </w:tcPr>
          <w:p>
            <w:r>
              <w:t>40.00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那天，悦子在阪急百货大楼买了两双混纺毛袜，一双深蓝色，一双茶色，均是朴素的纯色袜子。即便来到大阪，她也只是在阪急电车终点站的百货大楼采购完就直接乘电车打道回府，也没有看场电影。别说吃饭了，就连杯茶都没喝，因为再没有比街道上熙熙攘攘的人流更让悦子心烦意乱的了……</w:t>
      </w:r>
    </w:p>
    <w:p/>
    <w:p>
      <w:r>
        <w:t>本书出售、求购地址：https://www.jiaokey.com/book/detail/15342704.html</w:t>
      </w:r>
    </w:p>
    <w:p>
      <w:r>
        <w:t>更多相关图书推荐：https://www.jiaokey.com</w:t>
      </w:r>
    </w:p>
    <w:p>
      <w:r>
        <w:t>（日）三岛由纪夫（MISHIMA YUKIO）著；兰立亮译者 其他作品：https://www.jiaokey.com/tag/（日）三岛由纪夫（MISHIMA YUKIO）著；兰立亮译者.html</w:t>
      </w:r>
    </w:p>
    <w:p>
      <w:r>
        <w:t>关键词搜索：https://www.jiaokey.com/tag/爱的饥渴.html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