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泡沫逃生 技术进步与科技投资简史 原书第2版</w:t>
      </w:r>
    </w:p>
    <w:p>
      <w:r>
        <w:rPr>
          <w:rFonts w:ascii="宋体" w:hAnsi="宋体" w:eastAsia="宋体"/>
          <w:sz w:val="24"/>
        </w:rPr>
        <w:t>（美）阿拉斯戴尔·奈恩（Alasdair Nairn）著；刘寅龙译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泡沫逃生 技术进步与科技投资简史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（美）阿拉斯戴尔·奈恩（Alasdair Nairn）著；刘寅龙译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978-7-111-73287-7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泡沫逃生：技术进步与科技投资简史》研究了过去200年中部分伟大科技发明的历史进程，及其给金融市场和投资者财富带来的影响，并深刻剖析了这背后的基本规律。本书探讨了不同的技术创新，并针对如何利用这些经验与教训评估未来的“新技术”企业提供了宝贵...</w:t>
      </w:r>
    </w:p>
    <w:p/>
    <w:p>
      <w:r>
        <w:t>本书出售、求购地址：https://www.jiaokey.com/book/detail/15342413.html</w:t>
      </w:r>
    </w:p>
    <w:p>
      <w:r>
        <w:t>更多相关图书推荐：https://www.jiaokey.com</w:t>
      </w:r>
    </w:p>
    <w:p>
      <w:r>
        <w:t>（美）阿拉斯戴尔·奈恩（Alasdair Nairn）著；刘寅龙译 其他作品：https://www.jiaokey.com/tag/（美）阿拉斯戴尔·奈恩（Alasdair Nairn）著；刘寅龙译.html</w:t>
      </w:r>
    </w:p>
    <w:p>
      <w:r>
        <w:t>关键词搜索：https://www.jiaokey.com/tag/泡沫逃生 技术进步与科技投资简史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