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孵化与蝶变</w:t>
      </w:r>
    </w:p>
    <w:p>
      <w:r>
        <w:rPr>
          <w:rFonts w:ascii="宋体" w:hAnsi="宋体" w:eastAsia="宋体"/>
          <w:sz w:val="24"/>
        </w:rPr>
        <w:t>顾斌，沈风雷著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孵化与蝶变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顾斌，沈风雷著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978-7-309-16897-6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本书全面阐述了科技园区运营过程中各个环节的内容和要求，将科技园区运营的理论知识与经典案例结合，强调了科技园区品牌建设的重要性，为科创载体研究者和科技园区运营从业人员提供了借鉴和参考。</w:t>
      </w:r>
    </w:p>
    <w:p/>
    <w:p>
      <w:r>
        <w:t>本书出售、求购地址：https://www.jiaokey.com/book/detail/15342235.html</w:t>
      </w:r>
    </w:p>
    <w:p>
      <w:r>
        <w:t>更多相关图书推荐：https://www.jiaokey.com</w:t>
      </w:r>
    </w:p>
    <w:p>
      <w:r>
        <w:t>顾斌，沈风雷著 其他作品：https://www.jiaokey.com/tag/顾斌，沈风雷著.html</w:t>
      </w:r>
    </w:p>
    <w:p>
      <w:r>
        <w:t>关键词搜索：https://www.jiaokey.com/tag/孵化与蝶变.html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