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体育法一本通  第9版</w:t>
      </w:r>
    </w:p>
    <w:p>
      <w:r>
        <w:rPr>
          <w:rFonts w:ascii="宋体" w:hAnsi="宋体" w:eastAsia="宋体"/>
          <w:sz w:val="24"/>
        </w:rPr>
        <w:t>法规应用研究中心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体育法一本通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9787521631401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体育法-基本知识-中国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法律一本通”系列丛书自2005年出版以来，以其科学的体系、实用的内容，深受广大读者的喜爱。我们对其进行了多次改版，丰富了其内容，增强了其实用性，再次博得了广大读者的赞誉。体育法于2022年最新修订，增加规定：教育行政部门、体育行政部门、学校和家庭应当组织、引导青少年参加体育活动，预防和控制青少年近视、肥胖等不良健康状况。体育法修订草案二次审议稿中，第三章章名修改为“青少年和学校体育”，此外还增加规定，国家实行青少年体育活动促进计划，健全青少年体育工作制度，推动青少年体育活动的开展和普及，促进青少年身心健康和体魄强健。针对特殊体质的学生，草案二审稿中规定，学校应当在体育课教学时，组织病残等特殊体质学生参加适合其特点的体育活动，病残等特殊体质学生的体育科目考核应当充分考虑其身体状况。本书内容将主要围绕体育法的法律条文，结合典型案例，对该法进行逐条阐释。则条[立法宗旨]条[全民身体素质]第三条[体育事业纳入发展规划]第四条[体育行政部门]第五条[参与体育活动的权利]第六条[公共体育服务体系]第七条[扶持体育事业发展]第八条[民族传统体育]第九条[体育活动原则]第十条[青少年和学校体育优先发展]第十一条[体育产业发展]第十二条[提高体育科学技术水平]第十三条[表彰和奖励]第十四条[对外体育交往]第十五条[体育宣传周]……</w:t>
      </w:r>
    </w:p>
    <w:p/>
    <w:p>
      <w:r>
        <w:t>本书出售、求购地址：https://www.jiaokey.com/book/detail/15341519.html</w:t>
      </w:r>
    </w:p>
    <w:p>
      <w:r>
        <w:t>更多行政法图书推荐：https://www.jiaokey.com</w:t>
      </w:r>
    </w:p>
    <w:p>
      <w:r>
        <w:t>法规应用研究中心 其他作品：https://www.jiaokey.com/tag/法规应用研究中心.html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关键词搜索：https://www.jiaokey.com/tag/体育法-基本知识-中国.html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