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书名：数字化孤独社交媒体时代的亲密关系</w:t>
      </w:r>
    </w:p>
    <w:p>
      <w:r>
        <w:t>作者：（美）米歇尔·德鲁因（Michelle Drouin）著；周逵，颜冰璇译</w:t>
      </w:r>
    </w:p>
    <w:p>
      <w:r>
        <w:t>出版社：北京：人民文学出版社</w:t>
      </w:r>
    </w:p>
    <w:p>
      <w:r>
        <w:t>出版日期：2023.10</w:t>
      </w:r>
    </w:p>
    <w:p>
      <w:r>
        <w:t>总页数：315</w:t>
      </w:r>
    </w:p>
    <w:p>
      <w:r>
        <w:t>更多请访问教客网: www.jiaokey.com</w:t>
      </w:r>
    </w:p>
    <w:p>
      <w:r>
        <w:t>数字化孤独社交媒体时代的亲密关系 评论地址：https://www.jiaokey.com/book/detail/15341411.html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