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近代湖北翻译史专题研究</w:t>
      </w:r>
    </w:p>
    <w:p>
      <w:r>
        <w:rPr>
          <w:rFonts w:ascii="宋体" w:hAnsi="宋体" w:eastAsia="宋体"/>
          <w:sz w:val="24"/>
        </w:rPr>
        <w:t>杨荣广，翟全伟，李铮著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近代湖北翻译史专题研究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杨荣广，翟全伟，李铮著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978-7-307-23580-9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研究选取近代湖北为时空坐标，整合翻译学和历史学理论，运用跨学科研究方法，以近代湖北翻译相关的史料为研究对象，运用个案和专题研究的方法，从译人译事、译报译刊、翻译出版机构等三个方面开展断代史专题研究，旨在以翻译为入口，从知识史和思想史的层面...</w:t>
      </w:r>
    </w:p>
    <w:p/>
    <w:p>
      <w:r>
        <w:t>本书出售、求购地址：https://www.jiaokey.com/book/detail/15340844.html</w:t>
      </w:r>
    </w:p>
    <w:p>
      <w:r>
        <w:t>更多相关图书推荐：https://www.jiaokey.com</w:t>
      </w:r>
    </w:p>
    <w:p>
      <w:r>
        <w:t>杨荣广，翟全伟，李铮著 其他作品：https://www.jiaokey.com/tag/杨荣广，翟全伟，李铮著.html</w:t>
      </w:r>
    </w:p>
    <w:p>
      <w:r>
        <w:t>关键词搜索：https://www.jiaokey.com/tag/近代湖北翻译史专题研究.html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