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我的乡村和我</w:t>
      </w:r>
    </w:p>
    <w:p>
      <w:r>
        <w:rPr>
          <w:rFonts w:ascii="宋体" w:hAnsi="宋体" w:eastAsia="宋体"/>
          <w:sz w:val="24"/>
        </w:rPr>
        <w:t>张文广著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我的乡村和我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978-7-203-12979-0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我是第一书记、走在杨家塔、到山庄自然村走了走、黄土高原岚漪河的冬至、我与黄河的距离、回眸2016、等待、正月初四回村、刨土的人，醒醒、铁皮石斛咏叹调等。</w:t>
      </w:r>
    </w:p>
    <w:p/>
    <w:p>
      <w:r>
        <w:t>本书出售、求购地址：https://www.jiaokey.com/book/detail/15340777.html</w:t>
      </w:r>
    </w:p>
    <w:p>
      <w:r>
        <w:t>更多相关图书推荐：https://www.jiaokey.com</w:t>
      </w:r>
    </w:p>
    <w:p>
      <w:r>
        <w:t>张文广著 其他作品：https://www.jiaokey.com/tag/张文广著.html</w:t>
      </w:r>
    </w:p>
    <w:p>
      <w:r>
        <w:t>关键词搜索：https://www.jiaokey.com/tag/我的乡村和我.html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