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大运河盐运故事</w:t>
      </w:r>
    </w:p>
    <w:p>
      <w:r>
        <w:rPr>
          <w:rFonts w:ascii="宋体" w:hAnsi="宋体" w:eastAsia="宋体"/>
          <w:sz w:val="24"/>
        </w:rPr>
        <w:t>吴明忠，马芳芳著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大运河盐运故事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吴明忠，马芳芳著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978-7-5594-6372-2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综合运用中国大运河和盐业史料，用纪实文学的笔触生动展示隋唐以来大运河水系与盐业生产、交易、运输千丝万缕的联系，通过引人入胜的故事具体描述千里运河之上盐官、盐商和盐民的生存状态，以点带面反映一千多年来大运河和盐业发展变迁。在纵横捭阖、寻根索源的历史回望中，采用夹叙夹议、事理互参、情景共生等手法，融入自己对封建王朝治水、治盐与治国关系的深入思考，其中不少观点立论客观，发人深省，耐人寻味。</w:t>
      </w:r>
    </w:p>
    <w:p/>
    <w:p>
      <w:r>
        <w:t>本书出售、求购地址：https://www.jiaokey.com/book/detail/15340731.html</w:t>
      </w:r>
    </w:p>
    <w:p>
      <w:r>
        <w:t>更多相关图书推荐：https://www.jiaokey.com</w:t>
      </w:r>
    </w:p>
    <w:p>
      <w:r>
        <w:t>吴明忠，马芳芳著 其他作品：https://www.jiaokey.com/tag/吴明忠，马芳芳著.html</w:t>
      </w:r>
    </w:p>
    <w:p>
      <w:r>
        <w:t>关键词搜索：https://www.jiaokey.com/tag/大运河盐运故事.html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