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中华诗文选读丛书 唐文选读 平装</w:t>
      </w:r>
    </w:p>
    <w:p>
      <w:r>
        <w:rPr>
          <w:rFonts w:ascii="宋体" w:hAnsi="宋体" w:eastAsia="宋体"/>
          <w:sz w:val="24"/>
        </w:rPr>
        <w:t>伍恒山编著；伍恒山主编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中华诗文选读丛书 唐文选读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伍恒山编著；伍恒山主编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978-7-5403-7411-2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中华诗文选读丛书”之《唐文选读》，是一本经过精心选目的唐朝文章阅读学习读本。全书选录初盛中晚各时期的有代表性的韵文和散文共七十篇，包括谏书、诏书、游记、檄文、诗(书)序、书信、祭文、史论文、艺文、传记、判状等，选目十分广泛，以更好地展现文字背后唐人各个方面的生活及思想。全书按照原文、作者简介、注释、解读、名家点评的体例进行编排。</w:t>
      </w:r>
    </w:p>
    <w:p/>
    <w:p>
      <w:r>
        <w:t>本书出售、求购地址：https://www.jiaokey.com/book/detail/15340730.html</w:t>
      </w:r>
    </w:p>
    <w:p>
      <w:r>
        <w:t>更多相关图书推荐：https://www.jiaokey.com</w:t>
      </w:r>
    </w:p>
    <w:p>
      <w:r>
        <w:t>伍恒山编著；伍恒山主编 其他作品：https://www.jiaokey.com/tag/伍恒山编著；伍恒山主编.html</w:t>
      </w:r>
    </w:p>
    <w:p>
      <w:r>
        <w:t>关键词搜索：https://www.jiaokey.com/tag/中华诗文选读丛书 唐文选读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