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朱元璋传 侍卫亲军眼中的洪武大帝</w:t>
      </w:r>
    </w:p>
    <w:p>
      <w:r>
        <w:rPr>
          <w:rFonts w:ascii="宋体" w:hAnsi="宋体" w:eastAsia="宋体"/>
          <w:sz w:val="24"/>
        </w:rPr>
        <w:t>李林楠著；凌翔总主编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朱元璋传 侍卫亲军眼中的洪武大帝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李林楠著；凌翔总主编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978-7-5142-3929-4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朱元璋（1328-1398）-生平事迹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朱元璋的侍卫亲兵俞本所辑的《皇明纪事录》出发，以其侍卫亲兵的这一特殊角度，运用元末明初不为人所熟知但又非常重要的史料，讲述并探讨了明初的一些重要事件，从更具可考证性的角度还原立业初期的朱元璋和明初的政治环境。力求在做到无一字无出处的同时，保证行文的生动性，却又并非学究式的历史论文或者满嘴跑火车的历史戏说。</w:t>
      </w:r>
    </w:p>
    <w:p/>
    <w:p>
      <w:r>
        <w:t>本书出售、求购地址：https://www.jiaokey.com/book/detail/15340658.html</w:t>
      </w:r>
    </w:p>
    <w:p>
      <w:r>
        <w:t>更多相关图书推荐：https://www.jiaokey.com</w:t>
      </w:r>
    </w:p>
    <w:p>
      <w:r>
        <w:t>李林楠著；凌翔总主编 其他作品：https://www.jiaokey.com/tag/李林楠著；凌翔总主编.html</w:t>
      </w:r>
    </w:p>
    <w:p>
      <w:r>
        <w:t>关键词搜索：https://www.jiaokey.com/tag/朱元璋（1328-1398）-生平事迹.html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