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第二处</w:t>
      </w:r>
    </w:p>
    <w:p>
      <w:r>
        <w:rPr>
          <w:rFonts w:ascii="宋体" w:hAnsi="宋体" w:eastAsia="宋体"/>
          <w:sz w:val="24"/>
        </w:rPr>
        <w:t>蕾切尔·卡斯克,苏凉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蕾切尔·卡斯克,苏凉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9787559859648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※“一个知识女性的思考”系列、《成为母亲》作者蕾切尔·卡斯克最新力作蕾切尔·卡斯克，《格兰塔》“最佳英国青年小说家”之一；布克奖、费米娜奖、毛姆奖、对开本奖……入围众多，获奖颇丰；她的作品《成为母亲》成为母亲们推崇备至的必读书目；她的“一个知识女性的思考”系列横扫《时代》《卫报》《纽约客》年度榜单；冷静、智慧、克制、清醒——这是她过往作品给人留下的印象；许多读者称她“像一个长大版的我自己”，轻巧地点拨我们日常的困惑。※第二处：直指人心的灵光时刻，尖锐……</w:t>
      </w:r>
    </w:p>
    <w:p/>
    <w:p>
      <w:r>
        <w:t>本书出售、求购地址：https://www.jiaokey.com/book/detail/15340538.html</w:t>
      </w:r>
    </w:p>
    <w:p>
      <w:r>
        <w:t>更多欧洲文学图书推荐：https://www.jiaokey.com</w:t>
      </w:r>
    </w:p>
    <w:p>
      <w:r>
        <w:t>蕾切尔·卡斯克,苏凉 其他作品：https://www.jiaokey.com/tag/蕾切尔·卡斯克,苏凉.html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关键词搜索：https://www.jiaokey.com/tag/第二处.html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