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家酒场 67道下酒菜在家舒服喝一杯</w:t>
      </w:r>
    </w:p>
    <w:p>
      <w:r>
        <w:rPr>
          <w:rFonts w:ascii="宋体" w:hAnsi="宋体" w:eastAsia="宋体"/>
          <w:sz w:val="24"/>
        </w:rPr>
        <w:t>比才著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家酒场 67道下酒菜在家舒服喝一杯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978-7-5180-9506-3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本书介绍了67道每个爱喝酒的人都该会的下酒菜，满足贪杯而懂吃的你。一切随兴，开心吃喝就好。做几道下酒料理小品，轻松在家中与朋友、家人小酌一杯，放松一整天的疲惫。 “蛋料理”放首篇。蛋乃是很容易取得的食材，居家必备，喝酒解馋的好伙伴。 3...</w:t>
      </w:r>
    </w:p>
    <w:p/>
    <w:p>
      <w:r>
        <w:t>本书出售、求购地址：https://www.jiaokey.com/book/detail/15340350.html</w:t>
      </w:r>
    </w:p>
    <w:p>
      <w:r>
        <w:t>更多相关图书推荐：https://www.jiaokey.com</w:t>
      </w:r>
    </w:p>
    <w:p>
      <w:r>
        <w:t>比才著 其他作品：https://www.jiaokey.com/tag/比才著.html</w:t>
      </w:r>
    </w:p>
    <w:p>
      <w:r>
        <w:t>关键词搜索：https://www.jiaokey.com/tag/家酒场 67道下酒菜在家舒服喝一杯.html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