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书名：现代管家服务与管理</w:t>
      </w:r>
    </w:p>
    <w:p>
      <w:r>
        <w:t>作者：冯媛媛，冯觉新主编；朱孟慧，查章英，陈琳副主编；陈华，冯德全，何会，李娜，江昆等参编</w:t>
      </w:r>
    </w:p>
    <w:p>
      <w:r>
        <w:t>出版社：北京：北京理工大学出版社</w:t>
      </w:r>
    </w:p>
    <w:p>
      <w:r>
        <w:t>出版日期：2022.06</w:t>
      </w:r>
    </w:p>
    <w:p>
      <w:r>
        <w:t>总页数：250</w:t>
      </w:r>
    </w:p>
    <w:p>
      <w:r>
        <w:t>更多请访问教客网: www.jiaokey.com</w:t>
      </w:r>
    </w:p>
    <w:p>
      <w:r>
        <w:t>现代管家服务与管理 评论地址：https://www.jiaokey.com/book/detail/15340301.html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