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含章新实用 256道美味养生汤</w:t>
      </w:r>
    </w:p>
    <w:p>
      <w:r>
        <w:rPr>
          <w:rFonts w:ascii="宋体" w:hAnsi="宋体" w:eastAsia="宋体"/>
          <w:sz w:val="24"/>
        </w:rPr>
        <w:t>吴剑坤，于雅婷编著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含章新实用 256道美味养生汤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吴剑坤，于雅婷编著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978-7-5713-2889-4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养生汤是中医饮食保健的一大特色，从营养学角度来讲，养生汤比普通食品更优越。《256道美味养生汤》介绍了不同食材的养生功效及搭配宜忌、选购保存等基础知识，并且搭配养生汤的小食谱，可供读者随时选用。同时，还从体质、职业、年龄等方面入手，分别列举...</w:t>
      </w:r>
    </w:p>
    <w:p/>
    <w:p>
      <w:r>
        <w:t>本书出售、求购地址：https://www.jiaokey.com/book/detail/15340292.html</w:t>
      </w:r>
    </w:p>
    <w:p>
      <w:r>
        <w:t>更多相关图书推荐：https://www.jiaokey.com</w:t>
      </w:r>
    </w:p>
    <w:p>
      <w:r>
        <w:t>吴剑坤，于雅婷编著 其他作品：https://www.jiaokey.com/tag/吴剑坤，于雅婷编著.html</w:t>
      </w:r>
    </w:p>
    <w:p>
      <w:r>
        <w:t>关键词搜索：https://www.jiaokey.com/tag/含章新实用 256道美味养生汤.html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