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书名：沈阳故宫系列建筑研究丛书  崇政殿研究</w:t>
      </w:r>
    </w:p>
    <w:p>
      <w:r>
        <w:t>作者：李声能，范一鸣，杨菁，于明霞著；王其亨，孟繁涛总主编</w:t>
      </w:r>
    </w:p>
    <w:p>
      <w:r>
        <w:t>出版社：天津：天津大学出版社</w:t>
      </w:r>
    </w:p>
    <w:p>
      <w:r>
        <w:t>出版日期：2022.06</w:t>
      </w:r>
    </w:p>
    <w:p>
      <w:r>
        <w:t>总页数：222</w:t>
      </w:r>
    </w:p>
    <w:p>
      <w:r>
        <w:t>更多请访问教客网: www.jiaokey.com</w:t>
      </w:r>
    </w:p>
    <w:p>
      <w:r>
        <w:t>沈阳故宫系列建筑研究丛书  崇政殿研究 评论地址：https://www.jiaokey.com/book/detail/15340284.html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