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尾矿渣样品采集及成分检测实用手册</w:t>
      </w:r>
    </w:p>
    <w:p>
      <w:r>
        <w:rPr>
          <w:rFonts w:ascii="宋体" w:hAnsi="宋体" w:eastAsia="宋体"/>
          <w:sz w:val="24"/>
        </w:rPr>
        <w:t>他维媛，杨林，薛旭东，金盛华主编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尾矿渣样品采集及成分检测实用手册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他维媛，杨林，薛旭东，金盛华主编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978-7-5111-5522-1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尾矿渣是指选矿厂对金属矿石选别后留下的残余脉石、矿砂，通常占矿石总量的50%-90%，主要成分为二氧化硅、氧化铁、氧化铝、氧化钙等，有的还含有色金属或稀有金属。尾矿渣一般堆存在尾矿库内，会携带重金属元素及其他有害组分，且在地表堆放条件下会发...</w:t>
      </w:r>
    </w:p>
    <w:p/>
    <w:p>
      <w:r>
        <w:t>本书出售、求购地址：https://www.jiaokey.com/book/detail/15340160.html</w:t>
      </w:r>
    </w:p>
    <w:p>
      <w:r>
        <w:t>更多相关图书推荐：https://www.jiaokey.com</w:t>
      </w:r>
    </w:p>
    <w:p>
      <w:r>
        <w:t>他维媛，杨林，薛旭东，金盛华主编 其他作品：https://www.jiaokey.com/tag/他维媛，杨林，薛旭东，金盛华主编.html</w:t>
      </w:r>
    </w:p>
    <w:p>
      <w:r>
        <w:t>关键词搜索：https://www.jiaokey.com/tag/尾矿渣样品采集及成分检测实用手册.html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