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中国美术年鉴</w:t>
      </w:r>
    </w:p>
    <w:p>
      <w:r>
        <w:rPr>
          <w:rFonts w:ascii="宋体" w:hAnsi="宋体" w:eastAsia="宋体"/>
          <w:sz w:val="24"/>
        </w:rPr>
        <w:t>中国艺术家研究院美术研究所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中国艺术家研究院美术研究所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978-7-5039-6810-5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美术年鉴2018》是关于本年度中国美术现状的总体报告，包括卷首语、总论、年度焦点5篇、年度作品10件、年度展览、学术文摘10个栏目、专题讨论5篇、学科报道10篇、文献索引、年度记实，字数约60万字，年度作品图片、展览图片百余幅。中国美术年鉴由中国艺术研究院美术研究所编撰。</w:t>
      </w:r>
    </w:p>
    <w:p/>
    <w:p>
      <w:r>
        <w:t>本书出售、求购地址：https://www.jiaokey.com/book/detail/15340128.html</w:t>
      </w:r>
    </w:p>
    <w:p>
      <w:r>
        <w:t>更多相关图书推荐：https://www.jiaokey.com</w:t>
      </w:r>
    </w:p>
    <w:p>
      <w:r>
        <w:t>中国艺术家研究院美术研究所 其他作品：https://www.jiaokey.com/tag/中国艺术家研究院美术研究所.html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