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思想猫的步履 “思想猫儿童文学研究优秀成果奖”十年文集</w:t>
      </w:r>
    </w:p>
    <w:p>
      <w:r>
        <w:rPr>
          <w:rFonts w:ascii="宋体" w:hAnsi="宋体" w:eastAsia="宋体"/>
          <w:sz w:val="24"/>
        </w:rPr>
        <w:t>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思想猫的步履 “思想猫儿童文学研究优秀成果奖”十年文集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978-7-5395-5671-0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思想猫的步履“思想猫儿童文学研究优秀成果奖”十年文集》一书精选十年来脱颖而出的十八篇优秀获奖论文，其学术视角广博丰富、独特新颖，包含了儿童小说、散文、图画书、儿童电影、童书出版等方面的研究。研究者从图画书的拼贴技法探析其后现代、颠覆艺术；...</w:t>
      </w:r>
    </w:p>
    <w:p/>
    <w:p>
      <w:r>
        <w:t>本书出售、求购地址：https://www.jiaokey.com/book/detail/15340102.html</w:t>
      </w:r>
    </w:p>
    <w:p>
      <w:r>
        <w:t>更多相关图书推荐：https://www.jiaokey.com</w:t>
      </w:r>
    </w:p>
    <w:p>
      <w:r>
        <w:t>方卫平主编 其他作品：https://www.jiaokey.com/tag/方卫平主编.html</w:t>
      </w:r>
    </w:p>
    <w:p>
      <w:r>
        <w:t>关键词搜索：https://www.jiaokey.com/tag/思想猫的步履 “思想猫儿童文学研究优秀成果奖”十年文集.html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