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企业所得税汇算清缴关键点风险点解析 2021年</w:t>
      </w:r>
    </w:p>
    <w:p>
      <w:r>
        <w:rPr>
          <w:rFonts w:ascii="宋体" w:hAnsi="宋体" w:eastAsia="宋体"/>
          <w:sz w:val="24"/>
        </w:rPr>
        <w:t>沈砼主编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企业所得税汇算清缴关键点风险点解析 2021年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978-7-5678-1070-9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企业所得税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企业所得税汇算清缴关键点风险点解析（2021年）》紧扣国家税务总局新发布的企业所得税年度申报表修订内容，重点讲解了每一张申报表的填报要求和涉及的税收政策。以填报关键点的形式做出提示；将日常工作中遇到的常见问题和企业容易出现的纳税风险，以涉...</w:t>
      </w:r>
    </w:p>
    <w:p/>
    <w:p>
      <w:r>
        <w:t>本书出售、求购地址：https://www.jiaokey.com/book/detail/15340037.html</w:t>
      </w:r>
    </w:p>
    <w:p>
      <w:r>
        <w:t>更多相关图书推荐：https://www.jiaokey.com</w:t>
      </w:r>
    </w:p>
    <w:p>
      <w:r>
        <w:t>沈砼主编 其他作品：https://www.jiaokey.com/tag/沈砼主编.html</w:t>
      </w:r>
    </w:p>
    <w:p>
      <w:r>
        <w:t>关键词搜索：https://www.jiaokey.com/tag/企业所得税.html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