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蝶变 2009-2019</w:t>
      </w:r>
    </w:p>
    <w:p>
      <w:r>
        <w:rPr>
          <w:rFonts w:ascii="宋体" w:hAnsi="宋体" w:eastAsia="宋体"/>
          <w:sz w:val="24"/>
        </w:rPr>
        <w:t>闫荃生，刘潞生，宋国庆著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蝶变 2009-2019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闫荃生，刘潞生，宋国庆著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978-7-5024-8308-1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蝶变》以纪实文学的方式，按时间顺序，以详实的史实为依据，以首钢长钢干部职工群体为描写对象，将长钢在10年国内钢铁行业艰难困境中求生存、谋发展，闯出一片新天地的精神风貌和时代业绩，展现给全国人民。热情讴歌了以首钢长钢人为代表的我国钢铁工人创造奇迹、勇于开拓的精神。</w:t>
      </w:r>
    </w:p>
    <w:p/>
    <w:p>
      <w:r>
        <w:t>本书出售、求购地址：https://www.jiaokey.com/book/detail/15339918.html</w:t>
      </w:r>
    </w:p>
    <w:p>
      <w:r>
        <w:t>更多相关图书推荐：https://www.jiaokey.com</w:t>
      </w:r>
    </w:p>
    <w:p>
      <w:r>
        <w:t>闫荃生，刘潞生，宋国庆著 其他作品：https://www.jiaokey.com/tag/闫荃生，刘潞生，宋国庆著.html</w:t>
      </w:r>
    </w:p>
    <w:p>
      <w:r>
        <w:t>关键词搜索：https://www.jiaokey.com/tag/纪实文学.html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