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一诗一法一情感与“廿四史”选粹</w:t>
      </w:r>
    </w:p>
    <w:p>
      <w:r>
        <w:rPr>
          <w:rFonts w:ascii="宋体" w:hAnsi="宋体" w:eastAsia="宋体"/>
          <w:sz w:val="24"/>
        </w:rPr>
        <w:t>蔡理秦主编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一诗一法一情感与“廿四史”选粹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蔡理秦主编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978-7-5692-6558-3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中国古代诗歌和文言文鉴赏两大板块内容。中国古代诗歌鉴赏板块重点选取唐宋诗词和元曲中的名篇，也选取了一些魏晋南北朝时期及以前的古体诗。文言文鉴赏都来自“二十四史”，考虑到《资治通鉴》的史学地位，编写时也选了其中一些文段附在文后。中国古...</w:t>
      </w:r>
    </w:p>
    <w:p/>
    <w:p>
      <w:r>
        <w:t>本书出售、求购地址：https://www.jiaokey.com/book/detail/15339866.html</w:t>
      </w:r>
    </w:p>
    <w:p>
      <w:r>
        <w:t>更多相关图书推荐：https://www.jiaokey.com</w:t>
      </w:r>
    </w:p>
    <w:p>
      <w:r>
        <w:t>蔡理秦主编 其他作品：https://www.jiaokey.com/tag/蔡理秦主编.html</w:t>
      </w:r>
    </w:p>
    <w:p>
      <w:r>
        <w:t>关键词搜索：https://www.jiaokey.com/tag/乡村.html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