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中国2022生态文学年选</w:t>
      </w:r>
    </w:p>
    <w:p>
      <w:r>
        <w:rPr>
          <w:rFonts w:ascii="宋体" w:hAnsi="宋体" w:eastAsia="宋体"/>
          <w:sz w:val="24"/>
        </w:rPr>
        <w:t>李青松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中国2022生态文学年选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9787530684856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2022年度公开发表的优秀中国生态文学作品随笔精选结集而成，共收录五十余篇精品文章，作者包括李敬泽、梁衡、刘汉俊、彭学明、彭程、冯秋子、李一鸣、徐可、叶兆言、肖复兴、蔡测海等。这是一部以生态文学为主题的散文集，将文学作品和生态理念交织融合，以生动鲜活的文本表达作者对生态概念和生态文学的思索，拓宽了生态文学写作的广度和深度。书稿是对生态文明思想和生态保护理念的解读，展现了当代生态文学写作的基本面貌。</w:t>
      </w:r>
    </w:p>
    <w:p/>
    <w:p>
      <w:r>
        <w:t>本书出售、求购地址：https://www.jiaokey.com/book/detail/15339809.html</w:t>
      </w:r>
    </w:p>
    <w:p>
      <w:r>
        <w:t>更多当代作品（1949年~）图书推荐：https://www.jiaokey.com</w:t>
      </w:r>
    </w:p>
    <w:p>
      <w:r>
        <w:t>李青松 其他作品：https://www.jiaokey.com/tag/李青松.html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关键词搜索：https://www.jiaokey.com/tag/中国2022生态文学年选.html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