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千年巫后</w:t>
      </w:r>
    </w:p>
    <w:p>
      <w:r>
        <w:rPr>
          <w:rFonts w:ascii="宋体" w:hAnsi="宋体" w:eastAsia="宋体"/>
          <w:sz w:val="24"/>
        </w:rPr>
        <w:t>亨利·哈格德,张济明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千年巫后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亨利·哈格德,张济明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9787532188383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幻想小说-英国-现代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是一部长篇小说，描述三个现代社会的英国人，因为一封神秘的信函，漂洋过海，穿越沼泽，来到原始的“失落世界”，在这座“湮没的城市”里，他们又重新过上了原始部落生活，并见证了一场长达两千年之久坚贞凄美的爱情。死亡是一生的结束，还是重生的开始？炽热的爱情的尽头，一定是毁灭吗？相信本书会给你不一样的答案。</w:t>
      </w:r>
    </w:p>
    <w:p/>
    <w:p>
      <w:r>
        <w:t>本书出售、求购地址：https://www.jiaokey.com/book/detail/15339683.html</w:t>
      </w:r>
    </w:p>
    <w:p>
      <w:r>
        <w:t>更多欧洲文学图书推荐：https://www.jiaokey.com</w:t>
      </w:r>
    </w:p>
    <w:p>
      <w:r>
        <w:t>亨利·哈格德,张济明 其他作品：https://www.jiaokey.com/tag/亨利·哈格德,张济明.html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关键词搜索：https://www.jiaokey.com/tag/幻想小说-英国-现代.html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