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望海潮原创系列 飞越大海的白鸽</w:t>
      </w:r>
    </w:p>
    <w:p>
      <w:r>
        <w:rPr>
          <w:rFonts w:ascii="宋体" w:hAnsi="宋体" w:eastAsia="宋体"/>
          <w:sz w:val="24"/>
        </w:rPr>
        <w:t>林朝晖著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望海潮原创系列 飞越大海的白鸽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978-7-5550-3408-7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吴雪峻的目光紧紧地贴着白鸽，他的灵魂与飞行的白鸽融为一体。白鸽在蓝天白云间自由地遨游一阵子后，张着双翅从天空直插下去，几乎触到了蔚蓝色的大海，忽又扑动翅膀，发出猛烈的声响朝着台湾方向翱翔，可没飞多远，又折回来了身子，朝着大陆方向悠悠地飞翔……</w:t>
      </w:r>
    </w:p>
    <w:p/>
    <w:p>
      <w:r>
        <w:t>本书出售、求购地址：https://www.jiaokey.com/book/detail/15339668.html</w:t>
      </w:r>
    </w:p>
    <w:p>
      <w:r>
        <w:t>更多相关图书推荐：https://www.jiaokey.com</w:t>
      </w:r>
    </w:p>
    <w:p>
      <w:r>
        <w:t>林朝晖著 其他作品：https://www.jiaokey.com/tag/林朝晖著.html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