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中华诗文选读丛书 清代散文选读 平装</w:t>
      </w:r>
    </w:p>
    <w:p>
      <w:r>
        <w:rPr>
          <w:rFonts w:ascii="宋体" w:hAnsi="宋体" w:eastAsia="宋体"/>
          <w:sz w:val="24"/>
        </w:rPr>
        <w:t>伍恒山主编；姜焱编著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中华诗文选读丛书 清代散文选读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伍恒山主编；姜焱编著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978-7-5403-7409-9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中华诗文选读丛书”中的一种，内容是清代散文作品，包含传记、游记、日记、书信、文论、序跋、随笔、小品文等多种类型。清朝是中国最后一个封建政权，经历了反清复明的浪潮、康乾盛世的繁华，又经历了太平天国起义与列强侵华战争，二百余年的历史可谓...</w:t>
      </w:r>
    </w:p>
    <w:p/>
    <w:p>
      <w:r>
        <w:t>本书出售、求购地址：https://www.jiaokey.com/book/detail/15339647.html</w:t>
      </w:r>
    </w:p>
    <w:p>
      <w:r>
        <w:t>更多相关图书推荐：https://www.jiaokey.com</w:t>
      </w:r>
    </w:p>
    <w:p>
      <w:r>
        <w:t>伍恒山主编；姜焱编著 其他作品：https://www.jiaokey.com/tag/伍恒山主编；姜焱编著.html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