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河祭</w:t>
      </w:r>
    </w:p>
    <w:p>
      <w:r>
        <w:rPr>
          <w:rFonts w:ascii="宋体" w:hAnsi="宋体" w:eastAsia="宋体"/>
          <w:sz w:val="24"/>
        </w:rPr>
        <w:t>韦一，郭怡然著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韦一，郭怡然著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978-7-220-13118-9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河祭、船拐子和他的漂亮女人、那年·那街·那事、小城其人其事、金鸡罗二瘸子、小镇上的诗人、憨娃进城、老豆腐杨二姐等。</w:t>
      </w:r>
    </w:p>
    <w:p/>
    <w:p>
      <w:r>
        <w:t>本书出售、求购地址：https://www.jiaokey.com/book/detail/15339617.html</w:t>
      </w:r>
    </w:p>
    <w:p>
      <w:r>
        <w:t>更多相关图书推荐：https://www.jiaokey.com</w:t>
      </w:r>
    </w:p>
    <w:p>
      <w:r>
        <w:t>韦一，郭怡然著 其他作品：https://www.jiaokey.com/tag/韦一，郭怡然著.html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