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科学火星人</w:t>
      </w:r>
    </w:p>
    <w:p>
      <w:r>
        <w:rPr>
          <w:rFonts w:ascii="宋体" w:hAnsi="宋体" w:eastAsia="宋体"/>
          <w:sz w:val="24"/>
        </w:rPr>
        <w:t>（匈）伊什特万·豪尔吉陶伊（ISTVAN HARGITTAI）著；李希凡译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科学火星人</w:t>
            </w:r>
          </w:p>
        </w:tc>
      </w:tr>
      <w:tr>
        <w:tc>
          <w:tcPr>
            <w:tcW w:type="dxa" w:w="4320"/>
          </w:tcPr>
          <w:p>
            <w:r>
              <w:t>作者</w:t>
            </w:r>
          </w:p>
        </w:tc>
        <w:tc>
          <w:tcPr>
            <w:tcW w:type="dxa" w:w="4320"/>
          </w:tcPr>
          <w:p>
            <w:r>
              <w:t>（匈）伊什特万·豪尔吉陶伊（ISTVAN HARGITTAI）著；李希凡译</w:t>
            </w:r>
          </w:p>
        </w:tc>
      </w:tr>
      <w:tr>
        <w:tc>
          <w:tcPr>
            <w:tcW w:type="dxa" w:w="4320"/>
          </w:tcPr>
          <w:p>
            <w:r>
              <w:t>出版社</w:t>
            </w:r>
          </w:p>
        </w:tc>
        <w:tc>
          <w:tcPr>
            <w:tcW w:type="dxa" w:w="4320"/>
          </w:tcPr>
          <w:p>
            <w:r/>
          </w:p>
        </w:tc>
      </w:tr>
      <w:tr>
        <w:tc>
          <w:tcPr>
            <w:tcW w:type="dxa" w:w="4320"/>
          </w:tcPr>
          <w:p>
            <w:r>
              <w:t>ISBN</w:t>
            </w:r>
          </w:p>
        </w:tc>
        <w:tc>
          <w:tcPr>
            <w:tcW w:type="dxa" w:w="4320"/>
          </w:tcPr>
          <w:p>
            <w:r>
              <w:t>978-7-5720-2303-3</w:t>
            </w:r>
          </w:p>
        </w:tc>
      </w:tr>
      <w:tr>
        <w:tc>
          <w:tcPr>
            <w:tcW w:type="dxa" w:w="4320"/>
          </w:tcPr>
          <w:p>
            <w:r>
              <w:t>出版日期</w:t>
            </w:r>
          </w:p>
        </w:tc>
        <w:tc>
          <w:tcPr>
            <w:tcW w:type="dxa" w:w="4320"/>
          </w:tcPr>
          <w:p>
            <w:r>
              <w:t>2023-10-01</w:t>
            </w:r>
          </w:p>
        </w:tc>
      </w:tr>
      <w:tr>
        <w:tc>
          <w:tcPr>
            <w:tcW w:type="dxa" w:w="4320"/>
          </w:tcPr>
          <w:p>
            <w:r>
              <w:t>页数</w:t>
            </w:r>
          </w:p>
        </w:tc>
        <w:tc>
          <w:tcPr>
            <w:tcW w:type="dxa" w:w="4320"/>
          </w:tcPr>
          <w:p>
            <w:r>
              <w:t>293</w:t>
            </w:r>
          </w:p>
        </w:tc>
      </w:tr>
      <w:tr>
        <w:tc>
          <w:tcPr>
            <w:tcW w:type="dxa" w:w="4320"/>
          </w:tcPr>
          <w:p>
            <w:r>
              <w:t>价格</w:t>
            </w:r>
          </w:p>
        </w:tc>
        <w:tc>
          <w:tcPr>
            <w:tcW w:type="dxa" w:w="4320"/>
          </w:tcPr>
          <w:p>
            <w:r>
              <w:t>89.00</w:t>
            </w:r>
          </w:p>
        </w:tc>
      </w:tr>
      <w:tr>
        <w:tc>
          <w:tcPr>
            <w:tcW w:type="dxa" w:w="4320"/>
          </w:tcPr>
          <w:p>
            <w:r>
              <w:t>关键词</w:t>
            </w:r>
          </w:p>
        </w:tc>
        <w:tc>
          <w:tcPr>
            <w:tcW w:type="dxa" w:w="4320"/>
          </w:tcPr>
          <w:p>
            <w:r>
              <w:t>科学家-列传-匈牙利</w:t>
            </w:r>
          </w:p>
        </w:tc>
      </w:tr>
      <w:tr>
        <w:tc>
          <w:tcPr>
            <w:tcW w:type="dxa" w:w="4320"/>
          </w:tcPr>
          <w:p>
            <w:r>
              <w:t>分类</w:t>
            </w:r>
          </w:p>
        </w:tc>
        <w:tc>
          <w:tcPr>
            <w:tcW w:type="dxa" w:w="4320"/>
          </w:tcPr>
          <w:p>
            <w:r/>
          </w:p>
        </w:tc>
      </w:tr>
    </w:tbl>
    <w:p/>
    <w:p>
      <w:pPr>
        <w:pStyle w:val="Heading1"/>
      </w:pPr>
      <w:r>
        <w:t>图书介绍</w:t>
      </w:r>
    </w:p>
    <w:p>
      <w:r>
        <w:t>伟大科学家的成长和经历往往值得研究和讲述，它们会给人们带来很多启示，这些启示有时候比知识的获取加重要。伊什特万·豪尔吉陶伊追溯了依次出生在布达佩斯同一街区的五位具有独特创造力的科学家的动荡生活，他们是西奥多·冯·卡门、利奥·西拉德、尤金·P...</w:t>
      </w:r>
    </w:p>
    <w:p/>
    <w:p>
      <w:r>
        <w:t>本书出售、求购地址：https://www.jiaokey.com/book/detail/15339333.html</w:t>
      </w:r>
    </w:p>
    <w:p>
      <w:r>
        <w:t>更多相关图书推荐：https://www.jiaokey.com</w:t>
      </w:r>
    </w:p>
    <w:p>
      <w:r>
        <w:t>（匈）伊什特万·豪尔吉陶伊（ISTVAN HARGITTAI）著；李希凡译 其他作品：https://www.jiaokey.com/tag/（匈）伊什特万·豪尔吉陶伊（ISTVAN HARGITTAI）著；李希凡译.html</w:t>
      </w:r>
    </w:p>
    <w:p>
      <w:r>
        <w:t>关键词搜索：https://www.jiaokey.com/tag/科学家-列传-匈牙利.html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