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艺术家的花园</w:t>
      </w:r>
    </w:p>
    <w:p>
      <w:r>
        <w:rPr>
          <w:rFonts w:ascii="宋体" w:hAnsi="宋体" w:eastAsia="宋体"/>
          <w:sz w:val="24"/>
        </w:rPr>
        <w:t>（英）杰基·贝内特著；光合作用译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（英）杰基·贝内特著；光合作用译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978-7-5689-4004-7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观赏园艺-世界-通俗读物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不仅仅是一本关于艺术史的参考书，还是一本充满趣味的园艺书，帮助艺术爱好者们了解艺术史上的画家们如何从他们]的住所获得创作灵感，他们如何照顾和欣赏他们的花园，以及他们如何管理他们的室外空间。本书讲述了20个花园和他们著名的艺术家主人相依相...</w:t>
      </w:r>
    </w:p>
    <w:p/>
    <w:p>
      <w:r>
        <w:t>本书出售、求购地址：https://www.jiaokey.com/book/detail/15339282.html</w:t>
      </w:r>
    </w:p>
    <w:p>
      <w:r>
        <w:t>更多相关图书推荐：https://www.jiaokey.com</w:t>
      </w:r>
    </w:p>
    <w:p>
      <w:r>
        <w:t>（英）杰基·贝内特著；光合作用译 其他作品：https://www.jiaokey.com/tag/（英）杰基·贝内特著；光合作用译.html</w:t>
      </w:r>
    </w:p>
    <w:p>
      <w:r>
        <w:t>关键词搜索：https://www.jiaokey.com/tag/观赏园艺-世界-通俗读物.html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