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徐秉锟教授百年华诞纪念文集</w:t>
      </w:r>
    </w:p>
    <w:p>
      <w:r>
        <w:rPr>
          <w:rFonts w:ascii="宋体" w:hAnsi="宋体" w:eastAsia="宋体"/>
          <w:sz w:val="24"/>
        </w:rPr>
        <w:t>徐秉锟教授百年华诞纪念文集编委会编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徐秉锟教授百年华诞纪念文集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徐秉锟教授百年华诞纪念文集编委会编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978-7-306-07913-8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徐秉锟（1923-1991）-纪念文集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徐秉锟教授是我国著名的寄生虫学家，中山大学中山医学院教授，国务院学位委员会评定的首批博士生导师；为广东省血吸虫病和恙虫病防治做出卓越贡献，荣获国家防治血吸虫病立功奖和国家科学大会奖；主编人民卫生出版社《人体寄生虫学》第一、二、三版教材，获国家级教学成果二等奖。本书介绍徐秉锟教授的生平和教学科研成就，并收录其弟子、同仁的追忆文章，以纪念徐秉锟教授百年诞辰。</w:t>
      </w:r>
    </w:p>
    <w:p/>
    <w:p>
      <w:r>
        <w:t>本书出售、求购地址：https://www.jiaokey.com/book/detail/15339202.html</w:t>
      </w:r>
    </w:p>
    <w:p>
      <w:r>
        <w:t>更多相关图书推荐：https://www.jiaokey.com</w:t>
      </w:r>
    </w:p>
    <w:p>
      <w:r>
        <w:t>徐秉锟教授百年华诞纪念文集编委会编 其他作品：https://www.jiaokey.com/tag/徐秉锟教授百年华诞纪念文集编委会编.html</w:t>
      </w:r>
    </w:p>
    <w:p>
      <w:r>
        <w:t>关键词搜索：https://www.jiaokey.com/tag/徐秉锟（1923-1991）-纪念文集.html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