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尘幻传说  1  群英始现</w:t>
      </w:r>
    </w:p>
    <w:p>
      <w:r>
        <w:rPr>
          <w:rFonts w:ascii="宋体" w:hAnsi="宋体" w:eastAsia="宋体"/>
          <w:sz w:val="24"/>
        </w:rPr>
        <w:t>捌贰零期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533909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尘幻传说  1  群英始现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捌贰零期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9787533973223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当代作品（1949年~）</w:t>
            </w:r>
          </w:p>
        </w:tc>
      </w:tr>
    </w:tbl>
    <w:p/>
    <w:p>
      <w:pPr>
        <w:pStyle w:val="Heading1"/>
      </w:pPr>
      <w:r>
        <w:t>图书介绍</w:t>
      </w:r>
    </w:p>
    <w:p>
      <w:r>
        <w:t>《尘幻传说》是一部集科幻、奇幻与冒险于一体的长篇小说，讲述来自不同种族的青年在大宇宙时代的星际冒险途中相遇相识，团结有志之士，协力对抗时空邪恶势力及拯救文明世界危机的故事。全书内容积极向上，是一部适合青少年读者阅读的励志读物。</w:t>
      </w:r>
    </w:p>
    <w:p/>
    <w:p>
      <w:r>
        <w:t>本书出售、求购地址：https://www.jiaokey.com/book/detail/15339097.html</w:t>
      </w:r>
    </w:p>
    <w:p>
      <w:r>
        <w:t>更多当代作品（1949年~）图书推荐：https://www.jiaokey.com</w:t>
      </w:r>
    </w:p>
    <w:p>
      <w:r>
        <w:t>捌贰零期 其他作品：https://www.jiaokey.com/tag/捌贰零期.html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