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刘邦传  鸿门宴上的天选之人  下</w:t>
      </w:r>
    </w:p>
    <w:p>
      <w:r>
        <w:rPr>
          <w:rFonts w:ascii="宋体" w:hAnsi="宋体" w:eastAsia="宋体"/>
          <w:sz w:val="24"/>
        </w:rPr>
        <w:t>飘雪楼主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刘邦传  鸿门宴上的天选之人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飘雪楼主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9787516234464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从一介布衣到汉朝的开国皇帝，刘邦如何走向权力的？秦朝末年，宦官赵高当权，秦二世昏庸无道，百姓民不聊生。自陈胜、吴广揭竿而起后，各路义军纷纷响应。刘邦顺应时势加入义军队伍，与年轻的项羽结成盟友。刀光剑影下，秦朝灭亡，在权力的面前，势单力薄的刘邦只能选择隐忍，在鸿门宴上惊险逃脱，得项羽的分封，躲进汉中休养生息。在大将韩信“明修栈道、暗度陈仓”的计策下，四年的楚汉之争拉开序幕，并以项羽乌江自刎落下帷幕。刘邦登上皇位后，陪他一起打下江山的功臣良将却纷纷“离开”了他……</w:t>
      </w:r>
    </w:p>
    <w:p/>
    <w:p>
      <w:r>
        <w:t>本书出售、求购地址：https://www.jiaokey.com/book/detail/15339021.html</w:t>
      </w:r>
    </w:p>
    <w:p>
      <w:r>
        <w:t>更多当代作品（1949年~）图书推荐：https://www.jiaokey.com</w:t>
      </w:r>
    </w:p>
    <w:p>
      <w:r>
        <w:t>飘雪楼主 其他作品：https://www.jiaokey.com/tag/飘雪楼主.html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