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户外探险与野外生存</w:t>
      </w:r>
    </w:p>
    <w:p>
      <w:r>
        <w:rPr>
          <w:rFonts w:ascii="宋体" w:hAnsi="宋体" w:eastAsia="宋体"/>
          <w:sz w:val="24"/>
        </w:rPr>
        <w:t>王苏光主编；王全法，胡原副主编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户外探险与野外生存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王苏光主编；王全法，胡原副主编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978-7-5672-4476-4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野外-生存-探险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别阐述了户外探险运动的发展、意义及常识，户外探险运动和开展野外生存训练必须掌握的基本技能，开展此项活动的风险。内容涉及运动学、地理学、植物学、动物学、天文学、生理学、心理学及其他相关学科的知识，集知识性、科学性和实用性于一体。本书把开...</w:t>
      </w:r>
    </w:p>
    <w:p/>
    <w:p>
      <w:r>
        <w:t>本书出售、求购地址：https://www.jiaokey.com/book/detail/15338958.html</w:t>
      </w:r>
    </w:p>
    <w:p>
      <w:r>
        <w:t>更多相关图书推荐：https://www.jiaokey.com</w:t>
      </w:r>
    </w:p>
    <w:p>
      <w:r>
        <w:t>王苏光主编；王全法，胡原副主编 其他作品：https://www.jiaokey.com/tag/王苏光主编；王全法，胡原副主编.html</w:t>
      </w:r>
    </w:p>
    <w:p>
      <w:r>
        <w:t>关键词搜索：https://www.jiaokey.com/tag/野外-生存-探险.html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