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解甲楼回眸</w:t>
      </w:r>
    </w:p>
    <w:p>
      <w:r>
        <w:rPr>
          <w:rFonts w:ascii="宋体" w:hAnsi="宋体" w:eastAsia="宋体"/>
          <w:sz w:val="24"/>
        </w:rPr>
        <w:t>屈全绳著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解甲楼回眸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屈全绳著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978-7-220-13190-5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屈全绳先生的散文集，涵盖了守边经历、旅行纪实、怀念亲人师友、阅读思索等方面的内容。屈先生在本书中描写了祖国西北壮阔的景象，以及在广袤西陲戍守的那些卓尔不群的同志，赞美他们身上光荣的使命担当。</w:t>
      </w:r>
    </w:p>
    <w:p/>
    <w:p>
      <w:r>
        <w:t>本书出售、求购地址：https://www.jiaokey.com/book/detail/15338935.html</w:t>
      </w:r>
    </w:p>
    <w:p>
      <w:r>
        <w:t>更多相关图书推荐：https://www.jiaokey.com</w:t>
      </w:r>
    </w:p>
    <w:p>
      <w:r>
        <w:t>屈全绳著 其他作品：https://www.jiaokey.com/tag/屈全绳著.html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