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追忆与守望 吴定宇教授纪念文集</w:t>
      </w:r>
    </w:p>
    <w:p>
      <w:r>
        <w:rPr>
          <w:rFonts w:ascii="宋体" w:hAnsi="宋体" w:eastAsia="宋体"/>
          <w:sz w:val="24"/>
        </w:rPr>
        <w:t>陈伟华主编；龙其林，曹艳红副主编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追忆与守望 吴定宇教授纪念文集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陈伟华主编；龙其林，曹艳红副主编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978-7-306-07861-2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86.00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吴定宇-纪念文集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吴定宇教授（1944－2017）系中国现代文学研究专家、陈寅恪研究专家、原《中山大学学报》主编，师从吴宏聪、陈则光等学界泰斗。他1982年于中山大学中文系硕士毕业后留校任教，直至荣休。其治学及育人成绩斐然。本纪念文集收录了同事、学界、亲友、学生之追思文章，全方位、多角度地呈现了一位为人正直、治学严谨、关爱学生、热爱家庭的优秀学者的立体形象。</w:t>
      </w:r>
    </w:p>
    <w:p/>
    <w:p>
      <w:r>
        <w:t>本书出售、求购地址：https://www.jiaokey.com/book/detail/15338923.html</w:t>
      </w:r>
    </w:p>
    <w:p>
      <w:r>
        <w:t>更多相关图书推荐：https://www.jiaokey.com</w:t>
      </w:r>
    </w:p>
    <w:p>
      <w:r>
        <w:t>陈伟华主编；龙其林，曹艳红副主编 其他作品：https://www.jiaokey.com/tag/陈伟华主编；龙其林，曹艳红副主编.html</w:t>
      </w:r>
    </w:p>
    <w:p>
      <w:r>
        <w:t>关键词搜索：https://www.jiaokey.com/tag/吴定宇-纪念文集.html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