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十四五职业教育部委级规划教材 软装家纺材料及其应用</w:t>
      </w:r>
    </w:p>
    <w:p>
      <w:r>
        <w:rPr>
          <w:rFonts w:ascii="宋体" w:hAnsi="宋体" w:eastAsia="宋体"/>
          <w:sz w:val="24"/>
        </w:rPr>
        <w:t>杜群，陈运能编著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十四五职业教育部委级规划教材 软装家纺材料及其应用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杜群，陈运能编著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978-7-5180-9642-8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家用织物-纺织纤维-职业教育-教材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围绕家居空间软装元素，介绍了软装材料的品种类别、特点、构成及其设计、选配应用，内容主要涵盖家纺布艺、家具、灯饰及画品、摆件、挂饰、花艺绿植等软装配饰材料，其中以家纺材料及其布艺产品如床品、窗帘、地毯、墙布等为重点，也对与软装材料密切相关...</w:t>
      </w:r>
    </w:p>
    <w:p/>
    <w:p>
      <w:r>
        <w:t>本书出售、求购地址：https://www.jiaokey.com/book/detail/15338566.html</w:t>
      </w:r>
    </w:p>
    <w:p>
      <w:r>
        <w:t>更多相关图书推荐：https://www.jiaokey.com</w:t>
      </w:r>
    </w:p>
    <w:p>
      <w:r>
        <w:t>杜群，陈运能编著 其他作品：https://www.jiaokey.com/tag/杜群，陈运能编著.html</w:t>
      </w:r>
    </w:p>
    <w:p>
      <w:r>
        <w:t>关键词搜索：https://www.jiaokey.com/tag/家用织物-纺织纤维-职业教育-教材.html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