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国家海水鱼产业技术体系年度报告 2020</w:t>
      </w:r>
    </w:p>
    <w:p>
      <w:r>
        <w:rPr>
          <w:rFonts w:ascii="宋体" w:hAnsi="宋体" w:eastAsia="宋体"/>
          <w:sz w:val="24"/>
        </w:rPr>
        <w:t>国家海水鱼产业技术研发中心编著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国家海水鱼产业技术体系年度报告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国家海水鱼产业技术研发中心编著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978-7-5670-3058-9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海水养殖-水产养殖业-技术体系-研究报告-中国-2020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国家海水鱼产业技术研发中心编著，财政部和农业农村部：国家现代农业产业技术体系资助（CARS-47）。本书概括了海水鱼体系2020年度的主要工作内容与成果，主要包括海水鱼产业技术研究进展报告，海水鱼主产区调研报告，轻简化实用技术，获奖成果和鉴定验收成果汇编，专利汇总等。</w:t>
      </w:r>
    </w:p>
    <w:p/>
    <w:p>
      <w:r>
        <w:t>本书出售、求购地址：https://www.jiaokey.com/book/detail/15338449.html</w:t>
      </w:r>
    </w:p>
    <w:p>
      <w:r>
        <w:t>更多相关图书推荐：https://www.jiaokey.com</w:t>
      </w:r>
    </w:p>
    <w:p>
      <w:r>
        <w:t>国家海水鱼产业技术研发中心编著 其他作品：https://www.jiaokey.com/tag/国家海水鱼产业技术研发中心编著.html</w:t>
      </w:r>
    </w:p>
    <w:p>
      <w:r>
        <w:t>关键词搜索：https://www.jiaokey.com/tag/海水养殖-水产养殖业-技术体系-研究报告-中国-2020.html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