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书名：中外环境空气质量标准手册</w:t>
      </w:r>
    </w:p>
    <w:p>
      <w:r>
        <w:t>作者：王宗爽，谭玉菲编著</w:t>
      </w:r>
    </w:p>
    <w:p>
      <w:r>
        <w:t>出版社：中国环境出版集团有限公司</w:t>
      </w:r>
    </w:p>
    <w:p>
      <w:r>
        <w:t>出版日期：2023.06</w:t>
      </w:r>
    </w:p>
    <w:p>
      <w:r>
        <w:t>总页数：211</w:t>
      </w:r>
    </w:p>
    <w:p>
      <w:r>
        <w:t>更多请访问教客网: www.jiaokey.com</w:t>
      </w:r>
    </w:p>
    <w:p>
      <w:r>
        <w:t>中外环境空气质量标准手册 评论地址：https://www.jiaokey.com/book/detail/15338236.html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