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梁东诗词选</w:t>
      </w:r>
    </w:p>
    <w:p>
      <w:r>
        <w:rPr>
          <w:rFonts w:ascii="宋体" w:hAnsi="宋体" w:eastAsia="宋体"/>
          <w:sz w:val="24"/>
        </w:rPr>
        <w:t>中华诗词学会图书编著中心编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梁东诗词选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中华诗词学会图书编著中心编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978-7-5068-7335-2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这是一部别具异彩的诗集。它纪录了一个山乡学童成长为共和国栋梁之才的足迹；它奏响了一位戎马倥偬的歌者用大气浓情谱写的乐章；它展现了一位共和国高级将领英文巨武的泱泱风采。是一部非常优秀的诗词作品，展现了梁东先生优秀的诗词写作能力。</w:t>
      </w:r>
    </w:p>
    <w:p/>
    <w:p>
      <w:r>
        <w:t>本书出售、求购地址：https://www.jiaokey.com/book/detail/15338093.html</w:t>
      </w:r>
    </w:p>
    <w:p>
      <w:r>
        <w:t>更多相关图书推荐：https://www.jiaokey.com</w:t>
      </w:r>
    </w:p>
    <w:p>
      <w:r>
        <w:t>中华诗词学会图书编著中心编 其他作品：https://www.jiaokey.com/tag/中华诗词学会图书编著中心编.html</w:t>
      </w:r>
    </w:p>
    <w:p>
      <w:r>
        <w:t>关键词搜索：https://www.jiaokey.com/tag/诗集.html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