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品读南京丛书 南京历代书院</w:t>
      </w:r>
    </w:p>
    <w:p>
      <w:r>
        <w:rPr>
          <w:rFonts w:ascii="宋体" w:hAnsi="宋体" w:eastAsia="宋体"/>
          <w:sz w:val="24"/>
        </w:rPr>
        <w:t>濮小南著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品读南京丛书 南京历代书院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濮小南著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978-7-5533-4015-9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书院-教育史-研究-南京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我国古代众多教育形式中，书院制度是颇具特色的一种组织形态。南京文教昌隆，书院历经宋、元、明、清四朝，存在近千年，其所特有的办学经验和教学方法，已然成为南京地区乃至中国教育史上的珍贵遗产。本书通过查检汇集相关历史典籍，厘清南京书院在各个历史...</w:t>
      </w:r>
    </w:p>
    <w:p/>
    <w:p>
      <w:r>
        <w:t>本书出售、求购地址：https://www.jiaokey.com/book/detail/15337761.html</w:t>
      </w:r>
    </w:p>
    <w:p>
      <w:r>
        <w:t>更多相关图书推荐：https://www.jiaokey.com</w:t>
      </w:r>
    </w:p>
    <w:p>
      <w:r>
        <w:t>濮小南著 其他作品：https://www.jiaokey.com/tag/濮小南著.html</w:t>
      </w:r>
    </w:p>
    <w:p>
      <w:r>
        <w:t>关键词搜索：https://www.jiaokey.com/tag/书院-教育史-研究-南京.html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