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唯美爱情 中国古典式浪漫</w:t>
      </w:r>
    </w:p>
    <w:p>
      <w:r>
        <w:rPr>
          <w:rFonts w:ascii="宋体" w:hAnsi="宋体" w:eastAsia="宋体"/>
          <w:sz w:val="24"/>
        </w:rPr>
        <w:t>张公武编著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唯美爱情 中国古典式浪漫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978-7-5117-4459-3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古典诗歌-鉴赏-中国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从上古时期到清代的有关爱情的古诗词，以求呈现古人的两情相悦的纯美、坚贞、哀怨，同时展现中国传统的爱情婚姻观念、社会风尚。本书对这些古诗词进行简单的解释，帮助读者理解文义，也对诗词中的关键文句进行标注，提醒读者体会其深刻内涵、赏析其美学意义。作者的释读，既有诗词的解释，也有艺术性的体悟，旨在为现代“爱的宣言”。这既是一本以爱情为主题的诗词集成，也是一本关于古代中国社会发展史的缩影。</w:t>
      </w:r>
    </w:p>
    <w:p/>
    <w:p>
      <w:r>
        <w:t>本书出售、求购地址：https://www.jiaokey.com/book/detail/15337676.html</w:t>
      </w:r>
    </w:p>
    <w:p>
      <w:r>
        <w:t>更多相关图书推荐：https://www.jiaokey.com</w:t>
      </w:r>
    </w:p>
    <w:p>
      <w:r>
        <w:t>张公武编著 其他作品：https://www.jiaokey.com/tag/张公武编著.html</w:t>
      </w:r>
    </w:p>
    <w:p>
      <w:r>
        <w:t>关键词搜索：https://www.jiaokey.com/tag/古典诗歌-鉴赏-中国.html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