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古耳区纪实</w:t>
      </w:r>
    </w:p>
    <w:p>
      <w:r>
        <w:rPr>
          <w:rFonts w:ascii="宋体" w:hAnsi="宋体" w:eastAsia="宋体"/>
          <w:sz w:val="24"/>
        </w:rPr>
        <w:t>邵宇翾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古耳区纪实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邵宇翾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9787530685990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梦想成为科幻作家的苏正浩卷入“内核谋杀案”后，从内核大院到布鲁斯酒吧，再到“鸿博”工业区，在好奇心的支配下，他经历了与黎喜燕、表嫂金喆以及内核事务局实习生廖小静的情感交流和思想碰撞，与老一辈科学家老张的对抗及有条件合作，与神秘黑客“天哥”的冲突交锋等，感受到黎喜燕追求精神自由的决心和现实中的无奈，感受到表嫂丧失亲人的切肤之痛和内心的凄苦，感受到老张等老一辈科学家济世救人的责任担当，最终找到内核技术的致命弱点，找回了自己的精神自由和思维独立。</w:t>
      </w:r>
    </w:p>
    <w:p/>
    <w:p>
      <w:r>
        <w:t>本书出售、求购地址：https://www.jiaokey.com/book/detail/15337666.html</w:t>
      </w:r>
    </w:p>
    <w:p>
      <w:r>
        <w:t>更多当代作品（1949年~）图书推荐：https://www.jiaokey.com</w:t>
      </w:r>
    </w:p>
    <w:p>
      <w:r>
        <w:t>邵宇翾 其他作品：https://www.jiaokey.com/tag/邵宇翾.html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